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9A" w:rsidRPr="00A208A8" w:rsidRDefault="009D515A" w:rsidP="005B659A">
      <w:pPr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3B732F">
        <w:rPr>
          <w:rFonts w:ascii="Cambria" w:hAnsi="Cambria" w:cs="Arial"/>
          <w:sz w:val="20"/>
          <w:szCs w:val="20"/>
        </w:rPr>
        <w:t>1</w:t>
      </w:r>
      <w:r w:rsidR="00BA3F0E">
        <w:rPr>
          <w:rFonts w:ascii="Cambria" w:hAnsi="Cambria" w:cs="Arial"/>
          <w:sz w:val="20"/>
          <w:szCs w:val="20"/>
        </w:rPr>
        <w:t xml:space="preserve"> do S</w:t>
      </w:r>
      <w:r w:rsidR="00D62E51" w:rsidRPr="00FA40F8">
        <w:rPr>
          <w:rFonts w:ascii="Cambria" w:hAnsi="Cambria" w:cs="Arial"/>
          <w:sz w:val="20"/>
          <w:szCs w:val="20"/>
        </w:rPr>
        <w:t>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:rsidR="00DA509A" w:rsidRPr="00FA40F8" w:rsidRDefault="00DA509A" w:rsidP="001C7E78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</w:t>
      </w:r>
    </w:p>
    <w:p w:rsidR="00DA509A" w:rsidRPr="00FA40F8" w:rsidRDefault="00F2478F" w:rsidP="00F2478F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F30C2A" w:rsidRPr="002A1F3B">
        <w:rPr>
          <w:rFonts w:ascii="Cambria" w:hAnsi="Cambria" w:cs="Arial"/>
          <w:sz w:val="20"/>
          <w:szCs w:val="20"/>
        </w:rPr>
        <w:t>………………  dn</w:t>
      </w:r>
      <w:r w:rsidR="002A1F3B">
        <w:rPr>
          <w:rFonts w:ascii="Cambria" w:hAnsi="Cambria" w:cs="Arial"/>
          <w:sz w:val="20"/>
          <w:szCs w:val="20"/>
        </w:rPr>
        <w:t xml:space="preserve">. </w:t>
      </w:r>
      <w:r w:rsidR="00DA509A" w:rsidRPr="002A1F3B">
        <w:rPr>
          <w:rFonts w:ascii="Cambria" w:hAnsi="Cambria" w:cs="Arial"/>
          <w:sz w:val="20"/>
          <w:szCs w:val="20"/>
        </w:rPr>
        <w:t>…………………………</w:t>
      </w:r>
      <w:r w:rsidR="00320A56" w:rsidRPr="002A1F3B">
        <w:rPr>
          <w:rFonts w:ascii="Cambria" w:hAnsi="Cambria" w:cs="Arial"/>
          <w:sz w:val="20"/>
          <w:szCs w:val="20"/>
        </w:rPr>
        <w:t>202</w:t>
      </w:r>
      <w:r w:rsidR="00C12374">
        <w:rPr>
          <w:rFonts w:ascii="Cambria" w:hAnsi="Cambria" w:cs="Arial"/>
          <w:sz w:val="20"/>
          <w:szCs w:val="20"/>
        </w:rPr>
        <w:t>2</w:t>
      </w:r>
      <w:r w:rsidR="001F6BF7" w:rsidRPr="002A1F3B">
        <w:rPr>
          <w:rFonts w:ascii="Cambria" w:hAnsi="Cambria" w:cs="Arial"/>
          <w:sz w:val="20"/>
          <w:szCs w:val="20"/>
        </w:rPr>
        <w:t xml:space="preserve"> </w:t>
      </w:r>
      <w:r w:rsidR="00D80BA5" w:rsidRPr="002A1F3B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2A1F3B" w:rsidRDefault="002A1F3B" w:rsidP="002F68AE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</w:p>
    <w:p w:rsidR="002A1F3B" w:rsidRDefault="00DA509A" w:rsidP="002A1F3B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  <w:r w:rsidR="002F68AE">
        <w:rPr>
          <w:rFonts w:ascii="Cambria" w:hAnsi="Cambria" w:cs="Arial"/>
          <w:sz w:val="20"/>
          <w:szCs w:val="20"/>
        </w:rPr>
        <w:tab/>
      </w:r>
    </w:p>
    <w:p w:rsidR="00DA509A" w:rsidRPr="002A1F3B" w:rsidRDefault="00235B00" w:rsidP="002A1F3B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  <w:lang/>
        </w:rPr>
        <w:t>(Nazwa i adres W</w:t>
      </w:r>
      <w:r w:rsidR="006C262E" w:rsidRPr="00FA40F8">
        <w:rPr>
          <w:rFonts w:ascii="Cambria" w:hAnsi="Cambria" w:cs="Tahoma"/>
          <w:sz w:val="20"/>
          <w:szCs w:val="20"/>
          <w:lang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FA40F8">
        <w:rPr>
          <w:rFonts w:ascii="Cambria" w:hAnsi="Cambria" w:cs="Arial"/>
          <w:b w:val="0"/>
          <w:sz w:val="20"/>
          <w:szCs w:val="20"/>
        </w:rPr>
        <w:t xml:space="preserve">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FA40F8" w:rsidRDefault="00FA40F8" w:rsidP="00F4062B">
      <w:pPr>
        <w:shd w:val="clear" w:color="auto" w:fill="D9D9D9"/>
        <w:spacing w:line="276" w:lineRule="auto"/>
        <w:jc w:val="center"/>
        <w:rPr>
          <w:rFonts w:ascii="Cambria" w:hAnsi="Cambria" w:cs="Arial"/>
          <w:sz w:val="20"/>
          <w:szCs w:val="20"/>
        </w:rPr>
      </w:pPr>
      <w:bookmarkStart w:id="0" w:name="_Hlk40342004"/>
    </w:p>
    <w:p w:rsidR="00C12374" w:rsidRPr="00A171FF" w:rsidRDefault="00C12374" w:rsidP="00F4062B">
      <w:pPr>
        <w:pStyle w:val="Tekstpodstawowy2"/>
        <w:shd w:val="clear" w:color="auto" w:fill="D9D9D9"/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  <w:bookmarkStart w:id="1" w:name="_Hlk60466352"/>
      <w:bookmarkEnd w:id="0"/>
      <w:r w:rsidRPr="00E0322F">
        <w:rPr>
          <w:rFonts w:ascii="Cambria" w:hAnsi="Cambria"/>
          <w:b/>
          <w:color w:val="000000"/>
          <w:sz w:val="20"/>
          <w:szCs w:val="20"/>
        </w:rPr>
        <w:t xml:space="preserve">Dostawa wyposażenia </w:t>
      </w:r>
      <w:r>
        <w:rPr>
          <w:rFonts w:ascii="Cambria" w:hAnsi="Cambria"/>
          <w:b/>
          <w:color w:val="000000"/>
          <w:sz w:val="20"/>
          <w:szCs w:val="20"/>
          <w:lang w:val="pl-PL"/>
        </w:rPr>
        <w:t>w ramach p</w:t>
      </w:r>
      <w:r w:rsidRPr="00E0322F">
        <w:rPr>
          <w:rFonts w:ascii="Cambria" w:hAnsi="Cambria"/>
          <w:b/>
          <w:color w:val="000000"/>
          <w:sz w:val="20"/>
          <w:szCs w:val="20"/>
        </w:rPr>
        <w:t>r</w:t>
      </w:r>
      <w:r>
        <w:rPr>
          <w:rFonts w:ascii="Cambria" w:hAnsi="Cambria"/>
          <w:b/>
          <w:color w:val="000000"/>
          <w:sz w:val="20"/>
          <w:szCs w:val="20"/>
          <w:lang w:val="pl-PL"/>
        </w:rPr>
        <w:t>ojektu</w:t>
      </w:r>
      <w:r w:rsidRPr="00E0322F">
        <w:rPr>
          <w:rFonts w:ascii="Cambria" w:hAnsi="Cambria"/>
          <w:b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  <w:lang w:val="pl-PL"/>
        </w:rPr>
        <w:t xml:space="preserve">pn. </w:t>
      </w:r>
      <w:r w:rsidRPr="00E0322F">
        <w:rPr>
          <w:rFonts w:ascii="Cambria" w:hAnsi="Cambria"/>
          <w:b/>
          <w:color w:val="000000"/>
          <w:sz w:val="20"/>
          <w:szCs w:val="20"/>
        </w:rPr>
        <w:t>„</w:t>
      </w:r>
      <w:r>
        <w:rPr>
          <w:rFonts w:ascii="Cambria" w:hAnsi="Cambria"/>
          <w:b/>
          <w:color w:val="000000"/>
          <w:sz w:val="20"/>
          <w:szCs w:val="20"/>
          <w:lang w:val="pl-PL"/>
        </w:rPr>
        <w:t xml:space="preserve"> Cyfrowa</w:t>
      </w:r>
      <w:r w:rsidR="00D519B5">
        <w:rPr>
          <w:rFonts w:ascii="Cambria" w:hAnsi="Cambria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  <w:lang w:val="pl-PL"/>
        </w:rPr>
        <w:t>Gmina</w:t>
      </w:r>
      <w:r w:rsidR="00D519B5">
        <w:rPr>
          <w:rFonts w:ascii="Cambria" w:hAnsi="Cambria"/>
          <w:b/>
          <w:color w:val="000000"/>
          <w:sz w:val="20"/>
          <w:szCs w:val="20"/>
          <w:lang w:val="pl-PL"/>
        </w:rPr>
        <w:t xml:space="preserve"> </w:t>
      </w:r>
      <w:r w:rsidR="00BF7F1E">
        <w:rPr>
          <w:rFonts w:ascii="Cambria" w:hAnsi="Cambria"/>
          <w:b/>
          <w:color w:val="000000"/>
          <w:sz w:val="20"/>
          <w:szCs w:val="20"/>
          <w:lang w:val="pl-PL"/>
        </w:rPr>
        <w:t>Bliżyn</w:t>
      </w:r>
      <w:r>
        <w:rPr>
          <w:rFonts w:ascii="Cambria" w:hAnsi="Cambria"/>
          <w:b/>
          <w:color w:val="000000"/>
          <w:sz w:val="20"/>
          <w:szCs w:val="20"/>
          <w:lang w:val="pl-PL"/>
        </w:rPr>
        <w:t>”</w:t>
      </w:r>
      <w:r w:rsidR="00306D31">
        <w:rPr>
          <w:rFonts w:ascii="Cambria" w:hAnsi="Cambria"/>
          <w:b/>
          <w:color w:val="000000"/>
          <w:sz w:val="20"/>
          <w:szCs w:val="20"/>
          <w:lang w:val="pl-PL"/>
        </w:rPr>
        <w:t xml:space="preserve"> </w:t>
      </w:r>
    </w:p>
    <w:bookmarkEnd w:id="1"/>
    <w:p w:rsidR="00CD2332" w:rsidRPr="009A64B1" w:rsidRDefault="00CD2332" w:rsidP="00F4062B">
      <w:pPr>
        <w:shd w:val="clear" w:color="auto" w:fill="D9D9D9"/>
        <w:tabs>
          <w:tab w:val="left" w:pos="993"/>
        </w:tabs>
        <w:spacing w:line="276" w:lineRule="auto"/>
        <w:jc w:val="center"/>
        <w:rPr>
          <w:rFonts w:ascii="Cambria" w:hAnsi="Cambria" w:cs="Cambria"/>
          <w:b/>
          <w:sz w:val="22"/>
          <w:szCs w:val="22"/>
        </w:rPr>
      </w:pPr>
    </w:p>
    <w:p w:rsidR="00016153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AD6DC0">
        <w:rPr>
          <w:rFonts w:ascii="Cambria" w:hAnsi="Cambria" w:cs="Tahoma"/>
          <w:sz w:val="20"/>
          <w:szCs w:val="20"/>
        </w:rPr>
        <w:t xml:space="preserve">postępowania </w:t>
      </w:r>
      <w:r w:rsidRPr="00FA40F8">
        <w:rPr>
          <w:rFonts w:ascii="Cambria" w:hAnsi="Cambria" w:cs="Tahoma"/>
          <w:sz w:val="20"/>
          <w:szCs w:val="20"/>
        </w:rPr>
        <w:t>składamy niniejszą ofertę:</w:t>
      </w:r>
    </w:p>
    <w:p w:rsidR="00251BC7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lang w:eastAsia="ar-SA"/>
        </w:rPr>
      </w:pPr>
      <w:r w:rsidRPr="00BF7F1E">
        <w:rPr>
          <w:b/>
          <w:lang w:eastAsia="ar-SA"/>
        </w:rPr>
        <w:t xml:space="preserve">Część 1. Dostawa komputerów 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5"/>
        <w:gridCol w:w="562"/>
        <w:gridCol w:w="974"/>
        <w:gridCol w:w="1011"/>
        <w:gridCol w:w="1073"/>
        <w:gridCol w:w="1073"/>
        <w:gridCol w:w="1583"/>
      </w:tblGrid>
      <w:tr w:rsidR="00BF7F1E" w:rsidRPr="00BF7F1E" w:rsidTr="0041789D"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bookmarkStart w:id="2" w:name="_Hlk105494081"/>
            <w:r w:rsidRPr="00BF7F1E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Nazwa towaru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Jm / szt.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podatku VAT ….%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Wykonawca oferuje:*</w:t>
            </w:r>
          </w:p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typ, model, producent</w:t>
            </w: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Komputer stacjonarny z monitorem, systemem operacyjnym, pakietem oprogramowania biurowego MS OFFICE oraz peryferiami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bookmarkEnd w:id="2"/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Komputer przenośny laptop wraz z systemem operacyjnym, pakietem oprogramowania biurowego MS OFFICE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Komputer stacjonarny z monitorem, systemem operacyjnym, pakietem oprogramowania biurowego MS OFFICE oraz peryferiami – Stacja graficzna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Komputer przenośny laptop wraz z systemem operacyjnym, pakietem oprogramowania biurowego MS OFFICE – laptop do transmisji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7F1E" w:rsidRPr="00BF7F1E" w:rsidTr="0041789D">
        <w:trPr>
          <w:trHeight w:val="567"/>
        </w:trPr>
        <w:tc>
          <w:tcPr>
            <w:tcW w:w="4319" w:type="dxa"/>
            <w:gridSpan w:val="4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SUMA: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~~~~</w:t>
            </w:r>
          </w:p>
        </w:tc>
      </w:tr>
    </w:tbl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bookmarkStart w:id="3" w:name="_Hlk105494113"/>
      <w:r w:rsidRPr="00BF7F1E">
        <w:rPr>
          <w:b/>
          <w:sz w:val="22"/>
          <w:szCs w:val="22"/>
          <w:lang w:eastAsia="ar-SA"/>
        </w:rPr>
        <w:t>*Zamawiający oczekuje podania danych, które jednoznacznie identyfikują sprzęt i jego elementy składowe. Nie dopuszcza się zastosowania wyrażeń: “</w:t>
      </w:r>
      <w:r w:rsidRPr="00BF7F1E">
        <w:rPr>
          <w:b/>
          <w:i/>
          <w:sz w:val="22"/>
          <w:szCs w:val="22"/>
          <w:lang w:eastAsia="ar-SA"/>
        </w:rPr>
        <w:t>lub równoważny</w:t>
      </w:r>
      <w:r w:rsidRPr="00BF7F1E">
        <w:rPr>
          <w:b/>
          <w:sz w:val="22"/>
          <w:szCs w:val="22"/>
          <w:lang w:eastAsia="ar-SA"/>
        </w:rPr>
        <w:t>”, "</w:t>
      </w:r>
      <w:r w:rsidRPr="00BF7F1E">
        <w:rPr>
          <w:b/>
          <w:i/>
          <w:sz w:val="22"/>
          <w:szCs w:val="22"/>
          <w:lang w:eastAsia="ar-SA"/>
        </w:rPr>
        <w:t>lub odpowiednik</w:t>
      </w:r>
      <w:r w:rsidRPr="00BF7F1E">
        <w:rPr>
          <w:b/>
          <w:sz w:val="22"/>
          <w:szCs w:val="22"/>
          <w:lang w:eastAsia="ar-SA"/>
        </w:rPr>
        <w:t>" oraz „</w:t>
      </w:r>
      <w:r w:rsidRPr="00BF7F1E">
        <w:rPr>
          <w:b/>
          <w:i/>
          <w:sz w:val="22"/>
          <w:szCs w:val="22"/>
          <w:lang w:eastAsia="ar-SA"/>
        </w:rPr>
        <w:t>na przykład</w:t>
      </w:r>
      <w:r w:rsidRPr="00BF7F1E">
        <w:rPr>
          <w:b/>
          <w:sz w:val="22"/>
          <w:szCs w:val="22"/>
          <w:lang w:eastAsia="ar-SA"/>
        </w:rPr>
        <w:t xml:space="preserve">”. Zamawiający </w:t>
      </w:r>
      <w:r w:rsidRPr="00BF7F1E">
        <w:rPr>
          <w:b/>
          <w:sz w:val="22"/>
          <w:szCs w:val="22"/>
          <w:u w:val="single"/>
          <w:lang w:eastAsia="ar-SA"/>
        </w:rPr>
        <w:t>wymaga</w:t>
      </w:r>
      <w:r w:rsidRPr="00BF7F1E">
        <w:rPr>
          <w:b/>
          <w:sz w:val="22"/>
          <w:szCs w:val="22"/>
          <w:lang w:eastAsia="ar-SA"/>
        </w:rPr>
        <w:t xml:space="preserve"> dołączenia kart katalogowych wszystkich zaoferowanych produktów.</w:t>
      </w: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Pozacenowe kryteria oceny ofert:</w:t>
      </w:r>
    </w:p>
    <w:p w:rsidR="00BF7F1E" w:rsidRPr="00BF7F1E" w:rsidRDefault="00BF7F1E" w:rsidP="00BF7F1E">
      <w:pPr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 xml:space="preserve">Okres udzielonej gwarancji jakości </w:t>
      </w:r>
      <w:r w:rsidRPr="00BF7F1E">
        <w:rPr>
          <w:sz w:val="22"/>
          <w:szCs w:val="22"/>
          <w:lang w:eastAsia="ar-SA"/>
        </w:rPr>
        <w:t xml:space="preserve"> (T) </w:t>
      </w:r>
      <w:r w:rsidRPr="00BF7F1E">
        <w:rPr>
          <w:sz w:val="22"/>
          <w:szCs w:val="22"/>
          <w:lang w:eastAsia="ar-SA"/>
        </w:rPr>
        <w:tab/>
        <w:t>_____________ miesięcy od dnia podpisania protokołu odbioru (min. 24, maks. 60)</w:t>
      </w:r>
    </w:p>
    <w:bookmarkEnd w:id="3"/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bCs/>
          <w:sz w:val="22"/>
          <w:szCs w:val="22"/>
          <w:lang w:eastAsia="ar-SA"/>
        </w:rPr>
      </w:pPr>
      <w:r w:rsidRPr="00BF7F1E">
        <w:rPr>
          <w:b/>
          <w:bCs/>
          <w:sz w:val="22"/>
          <w:szCs w:val="22"/>
          <w:lang w:eastAsia="ar-SA"/>
        </w:rPr>
        <w:t>Część 2 Dostawa skanera szczelinowego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5"/>
        <w:gridCol w:w="562"/>
        <w:gridCol w:w="974"/>
        <w:gridCol w:w="1011"/>
        <w:gridCol w:w="1073"/>
        <w:gridCol w:w="1073"/>
        <w:gridCol w:w="1583"/>
      </w:tblGrid>
      <w:tr w:rsidR="00BF7F1E" w:rsidRPr="00BF7F1E" w:rsidTr="0041789D"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bookmarkStart w:id="4" w:name="_Hlk105494169"/>
            <w:r w:rsidRPr="00BF7F1E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Nazwa towaru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Jm / szt.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podatku VAT ….%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Wykonawca oferuje:*</w:t>
            </w:r>
          </w:p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typ, model, producent</w:t>
            </w: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Skaner szczelinowy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*Zamawiający oczekuje podania danych, które jednoznacznie identyfikują sprzęt i jego elementy składowe. Nie dopuszcza się zastosowania wyrażeń: “</w:t>
      </w:r>
      <w:r w:rsidRPr="00BF7F1E">
        <w:rPr>
          <w:b/>
          <w:i/>
          <w:sz w:val="22"/>
          <w:szCs w:val="22"/>
          <w:lang w:eastAsia="ar-SA"/>
        </w:rPr>
        <w:t>lub równoważny</w:t>
      </w:r>
      <w:r w:rsidRPr="00BF7F1E">
        <w:rPr>
          <w:b/>
          <w:sz w:val="22"/>
          <w:szCs w:val="22"/>
          <w:lang w:eastAsia="ar-SA"/>
        </w:rPr>
        <w:t>”, "</w:t>
      </w:r>
      <w:r w:rsidRPr="00BF7F1E">
        <w:rPr>
          <w:b/>
          <w:i/>
          <w:sz w:val="22"/>
          <w:szCs w:val="22"/>
          <w:lang w:eastAsia="ar-SA"/>
        </w:rPr>
        <w:t>lub odpowiednik</w:t>
      </w:r>
      <w:r w:rsidRPr="00BF7F1E">
        <w:rPr>
          <w:b/>
          <w:sz w:val="22"/>
          <w:szCs w:val="22"/>
          <w:lang w:eastAsia="ar-SA"/>
        </w:rPr>
        <w:t>" oraz „</w:t>
      </w:r>
      <w:r w:rsidRPr="00BF7F1E">
        <w:rPr>
          <w:b/>
          <w:i/>
          <w:sz w:val="22"/>
          <w:szCs w:val="22"/>
          <w:lang w:eastAsia="ar-SA"/>
        </w:rPr>
        <w:t>na przykład</w:t>
      </w:r>
      <w:r w:rsidRPr="00BF7F1E">
        <w:rPr>
          <w:b/>
          <w:sz w:val="22"/>
          <w:szCs w:val="22"/>
          <w:lang w:eastAsia="ar-SA"/>
        </w:rPr>
        <w:t xml:space="preserve">”. Zamawiający </w:t>
      </w:r>
      <w:r w:rsidRPr="00BF7F1E">
        <w:rPr>
          <w:b/>
          <w:sz w:val="22"/>
          <w:szCs w:val="22"/>
          <w:u w:val="single"/>
          <w:lang w:eastAsia="ar-SA"/>
        </w:rPr>
        <w:t>wymaga</w:t>
      </w:r>
      <w:r w:rsidRPr="00BF7F1E">
        <w:rPr>
          <w:b/>
          <w:sz w:val="22"/>
          <w:szCs w:val="22"/>
          <w:lang w:eastAsia="ar-SA"/>
        </w:rPr>
        <w:t xml:space="preserve"> dołączenia kart katalogowych wszystkich zaoferowanych produktów.</w:t>
      </w: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Pozacenowe kryteria oceny ofert:</w:t>
      </w:r>
    </w:p>
    <w:p w:rsidR="00BF7F1E" w:rsidRPr="00BF7F1E" w:rsidRDefault="00BF7F1E" w:rsidP="00BF7F1E">
      <w:pPr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 xml:space="preserve">Okres udzielonej gwarancji jakości </w:t>
      </w:r>
      <w:r w:rsidRPr="00BF7F1E">
        <w:rPr>
          <w:sz w:val="22"/>
          <w:szCs w:val="22"/>
          <w:lang w:eastAsia="ar-SA"/>
        </w:rPr>
        <w:t xml:space="preserve"> (T) </w:t>
      </w:r>
      <w:r w:rsidRPr="00BF7F1E">
        <w:rPr>
          <w:sz w:val="22"/>
          <w:szCs w:val="22"/>
          <w:lang w:eastAsia="ar-SA"/>
        </w:rPr>
        <w:tab/>
        <w:t>_____________ miesięcy od dnia podpisania protokołu odbioru (min. 24, maks. 60)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bookmarkEnd w:id="4"/>
    <w:p w:rsidR="00BF7F1E" w:rsidRPr="00674B57" w:rsidRDefault="00674B57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br w:type="page"/>
      </w:r>
      <w:r w:rsidR="00BF7F1E" w:rsidRPr="00674B57">
        <w:rPr>
          <w:b/>
          <w:sz w:val="22"/>
          <w:szCs w:val="22"/>
          <w:lang w:eastAsia="ar-SA"/>
        </w:rPr>
        <w:lastRenderedPageBreak/>
        <w:t>Część 3 Dostawa urządzeń sieciowych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5"/>
        <w:gridCol w:w="562"/>
        <w:gridCol w:w="974"/>
        <w:gridCol w:w="1011"/>
        <w:gridCol w:w="1073"/>
        <w:gridCol w:w="1073"/>
        <w:gridCol w:w="1583"/>
      </w:tblGrid>
      <w:tr w:rsidR="00BF7F1E" w:rsidRPr="00BF7F1E" w:rsidTr="0041789D"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Nazwa towaru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Jm / szt.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podatku VAT ….%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Wykonawca oferuje:*</w:t>
            </w:r>
          </w:p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typ, model, producent</w:t>
            </w: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Switch zarządzany klasy L2/L2+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*Zamawiający oczekuje podania danych, które jednoznacznie identyfikują sprzęt i jego elementy składowe. Nie dopuszcza się zastosowania wyrażeń: “</w:t>
      </w:r>
      <w:r w:rsidRPr="00BF7F1E">
        <w:rPr>
          <w:b/>
          <w:i/>
          <w:sz w:val="22"/>
          <w:szCs w:val="22"/>
          <w:lang w:eastAsia="ar-SA"/>
        </w:rPr>
        <w:t>lub równoważny</w:t>
      </w:r>
      <w:r w:rsidRPr="00BF7F1E">
        <w:rPr>
          <w:b/>
          <w:sz w:val="22"/>
          <w:szCs w:val="22"/>
          <w:lang w:eastAsia="ar-SA"/>
        </w:rPr>
        <w:t>”, "</w:t>
      </w:r>
      <w:r w:rsidRPr="00BF7F1E">
        <w:rPr>
          <w:b/>
          <w:i/>
          <w:sz w:val="22"/>
          <w:szCs w:val="22"/>
          <w:lang w:eastAsia="ar-SA"/>
        </w:rPr>
        <w:t>lub odpowiednik</w:t>
      </w:r>
      <w:r w:rsidRPr="00BF7F1E">
        <w:rPr>
          <w:b/>
          <w:sz w:val="22"/>
          <w:szCs w:val="22"/>
          <w:lang w:eastAsia="ar-SA"/>
        </w:rPr>
        <w:t>" oraz „</w:t>
      </w:r>
      <w:r w:rsidRPr="00BF7F1E">
        <w:rPr>
          <w:b/>
          <w:i/>
          <w:sz w:val="22"/>
          <w:szCs w:val="22"/>
          <w:lang w:eastAsia="ar-SA"/>
        </w:rPr>
        <w:t>na przykład</w:t>
      </w:r>
      <w:r w:rsidRPr="00BF7F1E">
        <w:rPr>
          <w:b/>
          <w:sz w:val="22"/>
          <w:szCs w:val="22"/>
          <w:lang w:eastAsia="ar-SA"/>
        </w:rPr>
        <w:t xml:space="preserve">”. Zamawiający </w:t>
      </w:r>
      <w:r w:rsidRPr="00BF7F1E">
        <w:rPr>
          <w:b/>
          <w:sz w:val="22"/>
          <w:szCs w:val="22"/>
          <w:u w:val="single"/>
          <w:lang w:eastAsia="ar-SA"/>
        </w:rPr>
        <w:t>wymaga</w:t>
      </w:r>
      <w:r w:rsidRPr="00BF7F1E">
        <w:rPr>
          <w:b/>
          <w:sz w:val="22"/>
          <w:szCs w:val="22"/>
          <w:lang w:eastAsia="ar-SA"/>
        </w:rPr>
        <w:t xml:space="preserve"> dołączenia kart katalogowych wszystkich zaoferowanych produktów.</w:t>
      </w: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Pozacenowe kryteria oceny ofert:</w:t>
      </w:r>
    </w:p>
    <w:p w:rsidR="00BF7F1E" w:rsidRPr="00BF7F1E" w:rsidRDefault="00BF7F1E" w:rsidP="00BF7F1E">
      <w:pPr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 xml:space="preserve">Okres udzielonej gwarancji jakości </w:t>
      </w:r>
      <w:r w:rsidRPr="00BF7F1E">
        <w:rPr>
          <w:sz w:val="22"/>
          <w:szCs w:val="22"/>
          <w:lang w:eastAsia="ar-SA"/>
        </w:rPr>
        <w:t xml:space="preserve"> (T) </w:t>
      </w:r>
      <w:r w:rsidRPr="00BF7F1E">
        <w:rPr>
          <w:sz w:val="22"/>
          <w:szCs w:val="22"/>
          <w:lang w:eastAsia="ar-SA"/>
        </w:rPr>
        <w:tab/>
        <w:t>_____________ miesięcy od dnia podpisania protokołu odbioru (min. 24, maks. 60)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674B57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674B57">
        <w:rPr>
          <w:b/>
          <w:sz w:val="22"/>
          <w:szCs w:val="22"/>
          <w:lang w:eastAsia="ar-SA"/>
        </w:rPr>
        <w:t>Część 4 Dostarczenie i instalacja zabezpieczeń logicznych - firewall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5"/>
        <w:gridCol w:w="562"/>
        <w:gridCol w:w="974"/>
        <w:gridCol w:w="1011"/>
        <w:gridCol w:w="1073"/>
        <w:gridCol w:w="1073"/>
        <w:gridCol w:w="1583"/>
      </w:tblGrid>
      <w:tr w:rsidR="00BF7F1E" w:rsidRPr="00BF7F1E" w:rsidTr="0041789D"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Nazwa towaru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Jm / szt.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podatku VAT ….%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Wykonawca oferuje:*</w:t>
            </w:r>
          </w:p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typ, model, producent</w:t>
            </w: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Urządzenie typu UTM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*Zamawiający oczekuje podania danych, które jednoznacznie identyfikują sprzęt i jego elementy składowe. Nie dopuszcza się zastosowania wyrażeń: “</w:t>
      </w:r>
      <w:r w:rsidRPr="00BF7F1E">
        <w:rPr>
          <w:b/>
          <w:i/>
          <w:sz w:val="22"/>
          <w:szCs w:val="22"/>
          <w:lang w:eastAsia="ar-SA"/>
        </w:rPr>
        <w:t>lub równoważny</w:t>
      </w:r>
      <w:r w:rsidRPr="00BF7F1E">
        <w:rPr>
          <w:b/>
          <w:sz w:val="22"/>
          <w:szCs w:val="22"/>
          <w:lang w:eastAsia="ar-SA"/>
        </w:rPr>
        <w:t>”, "</w:t>
      </w:r>
      <w:r w:rsidRPr="00BF7F1E">
        <w:rPr>
          <w:b/>
          <w:i/>
          <w:sz w:val="22"/>
          <w:szCs w:val="22"/>
          <w:lang w:eastAsia="ar-SA"/>
        </w:rPr>
        <w:t>lub odpowiednik</w:t>
      </w:r>
      <w:r w:rsidRPr="00BF7F1E">
        <w:rPr>
          <w:b/>
          <w:sz w:val="22"/>
          <w:szCs w:val="22"/>
          <w:lang w:eastAsia="ar-SA"/>
        </w:rPr>
        <w:t>" oraz „</w:t>
      </w:r>
      <w:r w:rsidRPr="00BF7F1E">
        <w:rPr>
          <w:b/>
          <w:i/>
          <w:sz w:val="22"/>
          <w:szCs w:val="22"/>
          <w:lang w:eastAsia="ar-SA"/>
        </w:rPr>
        <w:t>na przykład</w:t>
      </w:r>
      <w:r w:rsidRPr="00BF7F1E">
        <w:rPr>
          <w:b/>
          <w:sz w:val="22"/>
          <w:szCs w:val="22"/>
          <w:lang w:eastAsia="ar-SA"/>
        </w:rPr>
        <w:t xml:space="preserve">”. Zamawiający </w:t>
      </w:r>
      <w:r w:rsidRPr="00BF7F1E">
        <w:rPr>
          <w:b/>
          <w:sz w:val="22"/>
          <w:szCs w:val="22"/>
          <w:u w:val="single"/>
          <w:lang w:eastAsia="ar-SA"/>
        </w:rPr>
        <w:t>wymaga</w:t>
      </w:r>
      <w:r w:rsidRPr="00BF7F1E">
        <w:rPr>
          <w:b/>
          <w:sz w:val="22"/>
          <w:szCs w:val="22"/>
          <w:lang w:eastAsia="ar-SA"/>
        </w:rPr>
        <w:t xml:space="preserve"> dołączenia kart katalogowych wszystkich zaoferowanych produktów.</w:t>
      </w: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Pozacenowe kryteria oceny ofert:</w:t>
      </w:r>
    </w:p>
    <w:p w:rsidR="00BF7F1E" w:rsidRPr="00BF7F1E" w:rsidRDefault="00BF7F1E" w:rsidP="00BF7F1E">
      <w:pPr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 xml:space="preserve">Okres udzielonej gwarancji jakości </w:t>
      </w:r>
      <w:r w:rsidRPr="00BF7F1E">
        <w:rPr>
          <w:sz w:val="22"/>
          <w:szCs w:val="22"/>
          <w:lang w:eastAsia="ar-SA"/>
        </w:rPr>
        <w:t xml:space="preserve"> (T) </w:t>
      </w:r>
      <w:r w:rsidRPr="00BF7F1E">
        <w:rPr>
          <w:sz w:val="22"/>
          <w:szCs w:val="22"/>
          <w:lang w:eastAsia="ar-SA"/>
        </w:rPr>
        <w:tab/>
        <w:t>_____________ miesięcy od dnia podpisania protokołu odbioru (min. 24, maks. 60)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674B57" w:rsidRDefault="00674B57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br w:type="page"/>
      </w:r>
      <w:r w:rsidR="00BF7F1E" w:rsidRPr="00674B57">
        <w:rPr>
          <w:b/>
          <w:sz w:val="22"/>
          <w:szCs w:val="22"/>
          <w:lang w:eastAsia="ar-SA"/>
        </w:rPr>
        <w:lastRenderedPageBreak/>
        <w:t>Część 5 Dostawa i wdrożenie systemu backupu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5"/>
        <w:gridCol w:w="562"/>
        <w:gridCol w:w="974"/>
        <w:gridCol w:w="1011"/>
        <w:gridCol w:w="1073"/>
        <w:gridCol w:w="1073"/>
        <w:gridCol w:w="1583"/>
      </w:tblGrid>
      <w:tr w:rsidR="00BF7F1E" w:rsidRPr="00BF7F1E" w:rsidTr="0041789D"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Nazwa towaru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Jm / szt.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podatku VAT ….%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Wykonawca oferuje:*</w:t>
            </w:r>
          </w:p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typ, model, producent</w:t>
            </w: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System backupu wraz z serwerem NAS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*Zamawiający oczekuje podania danych, które jednoznacznie identyfikują sprzęt i jego elementy składowe. Nie dopuszcza się zastosowania wyrażeń: “</w:t>
      </w:r>
      <w:r w:rsidRPr="00BF7F1E">
        <w:rPr>
          <w:b/>
          <w:i/>
          <w:sz w:val="22"/>
          <w:szCs w:val="22"/>
          <w:lang w:eastAsia="ar-SA"/>
        </w:rPr>
        <w:t>lub równoważny</w:t>
      </w:r>
      <w:r w:rsidRPr="00BF7F1E">
        <w:rPr>
          <w:b/>
          <w:sz w:val="22"/>
          <w:szCs w:val="22"/>
          <w:lang w:eastAsia="ar-SA"/>
        </w:rPr>
        <w:t>”, "</w:t>
      </w:r>
      <w:r w:rsidRPr="00BF7F1E">
        <w:rPr>
          <w:b/>
          <w:i/>
          <w:sz w:val="22"/>
          <w:szCs w:val="22"/>
          <w:lang w:eastAsia="ar-SA"/>
        </w:rPr>
        <w:t>lub odpowiednik</w:t>
      </w:r>
      <w:r w:rsidRPr="00BF7F1E">
        <w:rPr>
          <w:b/>
          <w:sz w:val="22"/>
          <w:szCs w:val="22"/>
          <w:lang w:eastAsia="ar-SA"/>
        </w:rPr>
        <w:t>" oraz „</w:t>
      </w:r>
      <w:r w:rsidRPr="00BF7F1E">
        <w:rPr>
          <w:b/>
          <w:i/>
          <w:sz w:val="22"/>
          <w:szCs w:val="22"/>
          <w:lang w:eastAsia="ar-SA"/>
        </w:rPr>
        <w:t>na przykład</w:t>
      </w:r>
      <w:r w:rsidRPr="00BF7F1E">
        <w:rPr>
          <w:b/>
          <w:sz w:val="22"/>
          <w:szCs w:val="22"/>
          <w:lang w:eastAsia="ar-SA"/>
        </w:rPr>
        <w:t xml:space="preserve">”. Zamawiający </w:t>
      </w:r>
      <w:r w:rsidRPr="00BF7F1E">
        <w:rPr>
          <w:b/>
          <w:sz w:val="22"/>
          <w:szCs w:val="22"/>
          <w:u w:val="single"/>
          <w:lang w:eastAsia="ar-SA"/>
        </w:rPr>
        <w:t>wymaga</w:t>
      </w:r>
      <w:r w:rsidRPr="00BF7F1E">
        <w:rPr>
          <w:b/>
          <w:sz w:val="22"/>
          <w:szCs w:val="22"/>
          <w:lang w:eastAsia="ar-SA"/>
        </w:rPr>
        <w:t xml:space="preserve"> dołączenia kart katalogowych wszystkich zaoferowanych produktów.</w:t>
      </w: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Pozacenowe kryteria oceny ofert:</w:t>
      </w:r>
    </w:p>
    <w:p w:rsidR="00BF7F1E" w:rsidRPr="00BF7F1E" w:rsidRDefault="00BF7F1E" w:rsidP="00BF7F1E">
      <w:pPr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 xml:space="preserve">Okres udzielonej gwarancji jakości </w:t>
      </w:r>
      <w:r w:rsidRPr="00BF7F1E">
        <w:rPr>
          <w:sz w:val="22"/>
          <w:szCs w:val="22"/>
          <w:lang w:eastAsia="ar-SA"/>
        </w:rPr>
        <w:t xml:space="preserve"> (T) </w:t>
      </w:r>
      <w:r w:rsidRPr="00BF7F1E">
        <w:rPr>
          <w:sz w:val="22"/>
          <w:szCs w:val="22"/>
          <w:lang w:eastAsia="ar-SA"/>
        </w:rPr>
        <w:tab/>
        <w:t>_____________ miesięcy od dnia podpisania protokołu odbioru (min. 24, maks. 60)</w:t>
      </w:r>
    </w:p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Default="00BF7F1E" w:rsidP="00BF7F1E">
      <w:pPr>
        <w:suppressAutoHyphens/>
        <w:spacing w:line="276" w:lineRule="auto"/>
        <w:jc w:val="both"/>
        <w:rPr>
          <w:b/>
          <w:bCs/>
          <w:sz w:val="22"/>
          <w:szCs w:val="22"/>
          <w:lang w:eastAsia="ar-SA"/>
        </w:rPr>
      </w:pPr>
      <w:r w:rsidRPr="00BF7F1E">
        <w:rPr>
          <w:b/>
          <w:bCs/>
          <w:sz w:val="22"/>
          <w:szCs w:val="22"/>
          <w:lang w:eastAsia="ar-SA"/>
        </w:rPr>
        <w:t>Część 6 Zakup oprogramowania specjalistycznego</w:t>
      </w:r>
    </w:p>
    <w:p w:rsidR="00674B57" w:rsidRPr="00BF7F1E" w:rsidRDefault="00674B57" w:rsidP="00BF7F1E">
      <w:pPr>
        <w:suppressAutoHyphens/>
        <w:spacing w:line="276" w:lineRule="auto"/>
        <w:jc w:val="both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85"/>
        <w:gridCol w:w="562"/>
        <w:gridCol w:w="974"/>
        <w:gridCol w:w="1011"/>
        <w:gridCol w:w="1073"/>
        <w:gridCol w:w="1073"/>
        <w:gridCol w:w="1583"/>
      </w:tblGrid>
      <w:tr w:rsidR="00BF7F1E" w:rsidRPr="00BF7F1E" w:rsidTr="0041789D"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Nazwa towaru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Jm / szt.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podatku VAT ….%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Wykonawca oferuje:*</w:t>
            </w:r>
          </w:p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typ, model, producent</w:t>
            </w: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Oprogramowanie do dostępu zdalnego+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Oprogramowanie do diagnostyki systemu Windows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7F1E" w:rsidRPr="00BF7F1E" w:rsidTr="0041789D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BF7F1E">
              <w:rPr>
                <w:sz w:val="20"/>
                <w:szCs w:val="20"/>
                <w:lang w:eastAsia="ar-SA"/>
              </w:rPr>
              <w:t>Oprogramowanie do inwentaryzacji sprzętu komputerowego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BF7F1E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F1E" w:rsidRPr="00BF7F1E" w:rsidRDefault="00BF7F1E" w:rsidP="00BF7F1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BF7F1E" w:rsidRPr="00BF7F1E" w:rsidRDefault="00BF7F1E" w:rsidP="00BF7F1E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BF7F1E" w:rsidRPr="00BF7F1E" w:rsidRDefault="00BF7F1E" w:rsidP="00BF7F1E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>Pozacenowe kryteria oceny ofert:</w:t>
      </w:r>
    </w:p>
    <w:p w:rsidR="00BF7F1E" w:rsidRPr="00BF7F1E" w:rsidRDefault="00BF7F1E" w:rsidP="00BF7F1E">
      <w:pPr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F7F1E">
        <w:rPr>
          <w:b/>
          <w:sz w:val="22"/>
          <w:szCs w:val="22"/>
          <w:lang w:eastAsia="ar-SA"/>
        </w:rPr>
        <w:t xml:space="preserve">Okres udzielonego wsparcia serwisowego </w:t>
      </w:r>
      <w:r w:rsidRPr="00BF7F1E">
        <w:rPr>
          <w:sz w:val="22"/>
          <w:szCs w:val="22"/>
          <w:lang w:eastAsia="ar-SA"/>
        </w:rPr>
        <w:t xml:space="preserve"> (T) </w:t>
      </w:r>
      <w:r w:rsidRPr="00BF7F1E">
        <w:rPr>
          <w:sz w:val="22"/>
          <w:szCs w:val="22"/>
          <w:lang w:eastAsia="ar-SA"/>
        </w:rPr>
        <w:tab/>
        <w:t>_____________ miesięcy od dnia podpisania protokołu odbioru (min. 24, maks. 60)</w:t>
      </w:r>
    </w:p>
    <w:p w:rsidR="00BF7F1E" w:rsidRDefault="00BF7F1E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  <w:bookmarkStart w:id="5" w:name="_GoBack"/>
      <w:bookmarkEnd w:id="5"/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FA40F8" w:rsidRDefault="00016153" w:rsidP="009E3E1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A26072">
        <w:rPr>
          <w:rFonts w:ascii="Cambria" w:eastAsia="Arial Unicode MS" w:hAnsi="Cambria" w:cs="Arial"/>
          <w:b/>
          <w:sz w:val="20"/>
          <w:szCs w:val="20"/>
        </w:rPr>
        <w:t>rozdziale XVII ust. 4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SWZ 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FA40F8" w:rsidRDefault="00016153" w:rsidP="009E3E1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lastRenderedPageBreak/>
        <w:t xml:space="preserve">Niezłożenie przez Wykonawcę informacji będzie oznaczało, że taki obowiązek nie powstaje. 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 w:rsidR="00F30C2A"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</w:t>
      </w:r>
      <w:r w:rsidR="00581989">
        <w:rPr>
          <w:rFonts w:ascii="Cambria" w:hAnsi="Cambria" w:cs="Tahoma"/>
          <w:sz w:val="20"/>
          <w:szCs w:val="20"/>
        </w:rPr>
        <w:t>umowy będącym załącznikiem do S</w:t>
      </w:r>
      <w:r w:rsidRPr="00FA40F8">
        <w:rPr>
          <w:rFonts w:ascii="Cambria" w:hAnsi="Cambria" w:cs="Tahoma"/>
          <w:sz w:val="20"/>
          <w:szCs w:val="20"/>
        </w:rPr>
        <w:t>WZ.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z</w:t>
      </w:r>
      <w:r w:rsidR="00581989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FA40F8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9D15AA" w:rsidRDefault="00016153" w:rsidP="009D15A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:rsidR="009D15AA" w:rsidRPr="009D15AA" w:rsidRDefault="009D15AA" w:rsidP="009D15A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D15AA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:rsidR="00143251" w:rsidRPr="00143251" w:rsidRDefault="00143251" w:rsidP="00143251">
      <w:pPr>
        <w:numPr>
          <w:ilvl w:val="0"/>
          <w:numId w:val="44"/>
        </w:numPr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552AB0">
        <w:rPr>
          <w:rFonts w:ascii="Cambria" w:hAnsi="Cambria" w:cs="Calibri"/>
          <w:sz w:val="20"/>
          <w:szCs w:val="20"/>
        </w:rPr>
        <w:t xml:space="preserve">Informuję, że </w:t>
      </w:r>
      <w:r w:rsidRPr="00552AB0">
        <w:rPr>
          <w:rFonts w:ascii="Cambria" w:hAnsi="Cambria" w:cs="Calibri"/>
          <w:b/>
          <w:sz w:val="20"/>
          <w:szCs w:val="20"/>
        </w:rPr>
        <w:t xml:space="preserve">jestem </w:t>
      </w:r>
      <w:r w:rsidRPr="00552AB0">
        <w:rPr>
          <w:rFonts w:ascii="Cambria" w:hAnsi="Cambria" w:cs="Calibri"/>
          <w:sz w:val="20"/>
          <w:szCs w:val="20"/>
        </w:rPr>
        <w:t xml:space="preserve">(niepotrzebne skreślić) </w:t>
      </w:r>
      <w:r w:rsidRPr="00552AB0">
        <w:rPr>
          <w:rFonts w:ascii="Cambria" w:hAnsi="Cambria" w:cs="Calibri"/>
          <w:b/>
          <w:sz w:val="20"/>
          <w:szCs w:val="20"/>
        </w:rPr>
        <w:t>mikro/małym/średnim</w:t>
      </w:r>
      <w:r>
        <w:rPr>
          <w:rFonts w:ascii="Cambria" w:hAnsi="Cambria" w:cs="Calibri"/>
          <w:b/>
          <w:sz w:val="20"/>
          <w:szCs w:val="20"/>
        </w:rPr>
        <w:t>/dużym*</w:t>
      </w:r>
      <w:r w:rsidRPr="00552AB0">
        <w:rPr>
          <w:rFonts w:ascii="Cambria" w:hAnsi="Cambria" w:cs="Calibri"/>
          <w:b/>
          <w:sz w:val="20"/>
          <w:szCs w:val="20"/>
        </w:rPr>
        <w:t xml:space="preserve"> przedsiębiorcą</w:t>
      </w:r>
      <w:r w:rsidRPr="00552AB0">
        <w:rPr>
          <w:rFonts w:ascii="Cambria" w:hAnsi="Cambria"/>
          <w:b/>
          <w:sz w:val="20"/>
          <w:szCs w:val="20"/>
        </w:rPr>
        <w:t>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 w:rsidR="00F30C2A"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 w:rsidR="00F30C2A"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F30C2A" w:rsidRDefault="00F30C2A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</w:t>
      </w:r>
    </w:p>
    <w:p w:rsidR="00D37E9A" w:rsidRDefault="004A5CD8" w:rsidP="004A5CD8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………………………………………….</w:t>
      </w:r>
    </w:p>
    <w:p w:rsidR="009D15AA" w:rsidRDefault="009D15AA" w:rsidP="009D15AA">
      <w:pPr>
        <w:pStyle w:val="Lista5"/>
        <w:spacing w:line="480" w:lineRule="auto"/>
        <w:ind w:left="0" w:firstLine="0"/>
        <w:rPr>
          <w:rFonts w:ascii="Cambria" w:hAnsi="Cambria" w:cs="Tahoma"/>
          <w:snapToGrid w:val="0"/>
          <w:sz w:val="20"/>
        </w:rPr>
      </w:pPr>
    </w:p>
    <w:p w:rsidR="009D15AA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9D15AA" w:rsidRPr="009D15AA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D15AA" w:rsidRPr="00815460" w:rsidRDefault="009D15AA" w:rsidP="009D15A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D15AA" w:rsidRPr="004A5CD8" w:rsidRDefault="009D15AA" w:rsidP="009D15AA">
      <w:pPr>
        <w:pStyle w:val="Lista5"/>
        <w:spacing w:line="480" w:lineRule="auto"/>
        <w:ind w:left="0" w:firstLine="0"/>
        <w:rPr>
          <w:rFonts w:ascii="Cambria" w:hAnsi="Cambria" w:cs="Tahoma"/>
          <w:snapToGrid w:val="0"/>
          <w:sz w:val="20"/>
        </w:rPr>
      </w:pPr>
    </w:p>
    <w:sectPr w:rsidR="009D15AA" w:rsidRPr="004A5CD8" w:rsidSect="00400C2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07" w:rsidRDefault="00F87D07">
      <w:r>
        <w:separator/>
      </w:r>
    </w:p>
  </w:endnote>
  <w:endnote w:type="continuationSeparator" w:id="0">
    <w:p w:rsidR="00F87D07" w:rsidRDefault="00F8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23" w:rsidRDefault="00F61023" w:rsidP="00F61023">
    <w:pPr>
      <w:pStyle w:val="Nagwek"/>
      <w:rPr>
        <w:rFonts w:ascii="Tahoma" w:hAnsi="Tahoma" w:cs="Tahoma"/>
        <w:sz w:val="18"/>
        <w:szCs w:val="18"/>
      </w:rPr>
    </w:pPr>
  </w:p>
  <w:p w:rsidR="00F61023" w:rsidRDefault="00F61023" w:rsidP="002A1F3B">
    <w:pPr>
      <w:pStyle w:val="Nagwek"/>
      <w:jc w:val="center"/>
      <w:rPr>
        <w:rFonts w:ascii="Tahoma" w:hAnsi="Tahoma" w:cs="Tahoma"/>
        <w:sz w:val="18"/>
        <w:szCs w:val="18"/>
      </w:rPr>
    </w:pPr>
  </w:p>
  <w:p w:rsidR="0006301A" w:rsidRPr="00B6263E" w:rsidRDefault="0006301A" w:rsidP="002A1F3B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  <w:p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07" w:rsidRDefault="00F87D07">
      <w:r>
        <w:separator/>
      </w:r>
    </w:p>
  </w:footnote>
  <w:footnote w:type="continuationSeparator" w:id="0">
    <w:p w:rsidR="00F87D07" w:rsidRDefault="00F8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DB" w:rsidRDefault="00430801" w:rsidP="000D27DB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val="pl-PL" w:eastAsia="pl-PL"/>
      </w:rPr>
      <w:drawing>
        <wp:inline distT="0" distB="0" distL="0" distR="0">
          <wp:extent cx="594423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27DB" w:rsidRPr="00A07A1E" w:rsidRDefault="000D27DB" w:rsidP="000D27DB">
    <w:pPr>
      <w:pStyle w:val="Nagwek"/>
      <w:rPr>
        <w:rFonts w:ascii="Cambria" w:hAnsi="Cambria"/>
        <w:sz w:val="22"/>
        <w:szCs w:val="22"/>
      </w:rPr>
    </w:pPr>
  </w:p>
  <w:p w:rsidR="000D27DB" w:rsidRPr="0040000D" w:rsidRDefault="000D27DB" w:rsidP="000D27DB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 xml:space="preserve">Numer referencyjny: </w:t>
    </w:r>
    <w:r w:rsidR="00BF7F1E">
      <w:rPr>
        <w:rFonts w:ascii="Cambria" w:hAnsi="Cambria"/>
        <w:sz w:val="20"/>
      </w:rPr>
      <w:t>IN.131.3.2022</w:t>
    </w:r>
  </w:p>
  <w:p w:rsidR="00FD0A80" w:rsidRPr="00FD0A80" w:rsidRDefault="00FD0A80" w:rsidP="00FD0A80">
    <w:pPr>
      <w:tabs>
        <w:tab w:val="center" w:pos="4536"/>
        <w:tab w:val="right" w:pos="9072"/>
      </w:tabs>
      <w:rPr>
        <w:rFonts w:ascii="Bookman Old Style" w:eastAsia="Calibri" w:hAnsi="Bookman Old Style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2F0C5F"/>
    <w:multiLevelType w:val="hybridMultilevel"/>
    <w:tmpl w:val="A62A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25"/>
  </w:num>
  <w:num w:numId="5">
    <w:abstractNumId w:val="18"/>
  </w:num>
  <w:num w:numId="6">
    <w:abstractNumId w:val="31"/>
  </w:num>
  <w:num w:numId="7">
    <w:abstractNumId w:val="36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6"/>
  </w:num>
  <w:num w:numId="16">
    <w:abstractNumId w:val="30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1"/>
  </w:num>
  <w:num w:numId="22">
    <w:abstractNumId w:val="17"/>
  </w:num>
  <w:num w:numId="23">
    <w:abstractNumId w:val="46"/>
  </w:num>
  <w:num w:numId="24">
    <w:abstractNumId w:val="43"/>
  </w:num>
  <w:num w:numId="25">
    <w:abstractNumId w:val="20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9"/>
  </w:num>
  <w:num w:numId="32">
    <w:abstractNumId w:val="10"/>
  </w:num>
  <w:num w:numId="33">
    <w:abstractNumId w:val="27"/>
  </w:num>
  <w:num w:numId="34">
    <w:abstractNumId w:val="42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7"/>
  </w:num>
  <w:num w:numId="41">
    <w:abstractNumId w:val="32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1"/>
  </w:num>
  <w:num w:numId="45">
    <w:abstractNumId w:val="24"/>
  </w:num>
  <w:num w:numId="4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17D2A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9F7"/>
    <w:rsid w:val="00041617"/>
    <w:rsid w:val="00041F53"/>
    <w:rsid w:val="00042263"/>
    <w:rsid w:val="00042B17"/>
    <w:rsid w:val="00044B6B"/>
    <w:rsid w:val="00047EF2"/>
    <w:rsid w:val="00054BF5"/>
    <w:rsid w:val="00055851"/>
    <w:rsid w:val="00061F88"/>
    <w:rsid w:val="0006301A"/>
    <w:rsid w:val="00063849"/>
    <w:rsid w:val="00065E78"/>
    <w:rsid w:val="000675E7"/>
    <w:rsid w:val="00070743"/>
    <w:rsid w:val="000726CE"/>
    <w:rsid w:val="0007488E"/>
    <w:rsid w:val="00075847"/>
    <w:rsid w:val="00077373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27DB"/>
    <w:rsid w:val="000D40FD"/>
    <w:rsid w:val="000D5492"/>
    <w:rsid w:val="000E05B9"/>
    <w:rsid w:val="000E05C1"/>
    <w:rsid w:val="000E18DD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251"/>
    <w:rsid w:val="00143610"/>
    <w:rsid w:val="0014366A"/>
    <w:rsid w:val="00145F79"/>
    <w:rsid w:val="0014707D"/>
    <w:rsid w:val="00154181"/>
    <w:rsid w:val="001568FB"/>
    <w:rsid w:val="00157704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19CC"/>
    <w:rsid w:val="00185CD0"/>
    <w:rsid w:val="001866AD"/>
    <w:rsid w:val="00187F03"/>
    <w:rsid w:val="00191FF7"/>
    <w:rsid w:val="00192C7B"/>
    <w:rsid w:val="00194CF3"/>
    <w:rsid w:val="00197122"/>
    <w:rsid w:val="001979DB"/>
    <w:rsid w:val="001A1117"/>
    <w:rsid w:val="001A4511"/>
    <w:rsid w:val="001A4C70"/>
    <w:rsid w:val="001A5611"/>
    <w:rsid w:val="001A5B4C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C7E78"/>
    <w:rsid w:val="001D318E"/>
    <w:rsid w:val="001D6CF9"/>
    <w:rsid w:val="001E314A"/>
    <w:rsid w:val="001E319E"/>
    <w:rsid w:val="001E456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3953"/>
    <w:rsid w:val="00204600"/>
    <w:rsid w:val="0020519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953C0"/>
    <w:rsid w:val="002A1F3B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201A"/>
    <w:rsid w:val="002D2575"/>
    <w:rsid w:val="002D645D"/>
    <w:rsid w:val="002D67E0"/>
    <w:rsid w:val="002D6BEA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06D31"/>
    <w:rsid w:val="00310A34"/>
    <w:rsid w:val="0031370D"/>
    <w:rsid w:val="00313888"/>
    <w:rsid w:val="00315240"/>
    <w:rsid w:val="00320A56"/>
    <w:rsid w:val="00320DC8"/>
    <w:rsid w:val="00325720"/>
    <w:rsid w:val="00330A77"/>
    <w:rsid w:val="00331D6C"/>
    <w:rsid w:val="0033364D"/>
    <w:rsid w:val="00333E3F"/>
    <w:rsid w:val="00333F6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2C90"/>
    <w:rsid w:val="003642ED"/>
    <w:rsid w:val="00364AEE"/>
    <w:rsid w:val="00365834"/>
    <w:rsid w:val="00366630"/>
    <w:rsid w:val="00367880"/>
    <w:rsid w:val="00367A44"/>
    <w:rsid w:val="00367CAC"/>
    <w:rsid w:val="00370DA8"/>
    <w:rsid w:val="0037596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B732F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0C25"/>
    <w:rsid w:val="00404595"/>
    <w:rsid w:val="00405505"/>
    <w:rsid w:val="00410D38"/>
    <w:rsid w:val="0041331B"/>
    <w:rsid w:val="00413D44"/>
    <w:rsid w:val="00414CF9"/>
    <w:rsid w:val="0041537E"/>
    <w:rsid w:val="004174D2"/>
    <w:rsid w:val="0041789D"/>
    <w:rsid w:val="00420580"/>
    <w:rsid w:val="00422FC5"/>
    <w:rsid w:val="00423457"/>
    <w:rsid w:val="0042391C"/>
    <w:rsid w:val="004245B7"/>
    <w:rsid w:val="0042701E"/>
    <w:rsid w:val="00427A12"/>
    <w:rsid w:val="00430801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10D"/>
    <w:rsid w:val="00457EAB"/>
    <w:rsid w:val="00460E98"/>
    <w:rsid w:val="00460EBC"/>
    <w:rsid w:val="004617BB"/>
    <w:rsid w:val="00462A4F"/>
    <w:rsid w:val="004639B5"/>
    <w:rsid w:val="00466E4C"/>
    <w:rsid w:val="0047062C"/>
    <w:rsid w:val="00475C62"/>
    <w:rsid w:val="00477ADD"/>
    <w:rsid w:val="00480774"/>
    <w:rsid w:val="004825FF"/>
    <w:rsid w:val="00483B12"/>
    <w:rsid w:val="00485B52"/>
    <w:rsid w:val="00490DF9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B5A35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62ABE"/>
    <w:rsid w:val="00563C92"/>
    <w:rsid w:val="00564049"/>
    <w:rsid w:val="00564ED6"/>
    <w:rsid w:val="005671C1"/>
    <w:rsid w:val="005724C6"/>
    <w:rsid w:val="0057348E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3855"/>
    <w:rsid w:val="005D3E53"/>
    <w:rsid w:val="005D464E"/>
    <w:rsid w:val="005D49B2"/>
    <w:rsid w:val="005D5551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6915"/>
    <w:rsid w:val="00607529"/>
    <w:rsid w:val="00607E94"/>
    <w:rsid w:val="006230E3"/>
    <w:rsid w:val="00625F95"/>
    <w:rsid w:val="00631F41"/>
    <w:rsid w:val="00632714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38FD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4B57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7146"/>
    <w:rsid w:val="006B004E"/>
    <w:rsid w:val="006B48EB"/>
    <w:rsid w:val="006B65EA"/>
    <w:rsid w:val="006B6D15"/>
    <w:rsid w:val="006C0DE6"/>
    <w:rsid w:val="006C1399"/>
    <w:rsid w:val="006C1B8D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1FC1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C0A20"/>
    <w:rsid w:val="009C1E9C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4D28"/>
    <w:rsid w:val="009D515A"/>
    <w:rsid w:val="009D5F18"/>
    <w:rsid w:val="009D6C0A"/>
    <w:rsid w:val="009E13F4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072"/>
    <w:rsid w:val="00A266B8"/>
    <w:rsid w:val="00A301FA"/>
    <w:rsid w:val="00A30E35"/>
    <w:rsid w:val="00A3160B"/>
    <w:rsid w:val="00A330D6"/>
    <w:rsid w:val="00A33C75"/>
    <w:rsid w:val="00A36B36"/>
    <w:rsid w:val="00A3787E"/>
    <w:rsid w:val="00A4101C"/>
    <w:rsid w:val="00A410AC"/>
    <w:rsid w:val="00A431D6"/>
    <w:rsid w:val="00A453D2"/>
    <w:rsid w:val="00A45ED0"/>
    <w:rsid w:val="00A46A06"/>
    <w:rsid w:val="00A53AA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B6AEB"/>
    <w:rsid w:val="00AC2D83"/>
    <w:rsid w:val="00AC4555"/>
    <w:rsid w:val="00AC4C9D"/>
    <w:rsid w:val="00AC5669"/>
    <w:rsid w:val="00AC754C"/>
    <w:rsid w:val="00AC780F"/>
    <w:rsid w:val="00AD0B1A"/>
    <w:rsid w:val="00AD34D0"/>
    <w:rsid w:val="00AD3D26"/>
    <w:rsid w:val="00AD55FC"/>
    <w:rsid w:val="00AD6DC0"/>
    <w:rsid w:val="00AE02C5"/>
    <w:rsid w:val="00AE1DEB"/>
    <w:rsid w:val="00AE25F5"/>
    <w:rsid w:val="00AE267D"/>
    <w:rsid w:val="00AE2CC2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696B"/>
    <w:rsid w:val="00B26FE4"/>
    <w:rsid w:val="00B325D8"/>
    <w:rsid w:val="00B333E3"/>
    <w:rsid w:val="00B3383A"/>
    <w:rsid w:val="00B36246"/>
    <w:rsid w:val="00B4095C"/>
    <w:rsid w:val="00B413B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3337"/>
    <w:rsid w:val="00BA3F0E"/>
    <w:rsid w:val="00BA4BBD"/>
    <w:rsid w:val="00BA5C7E"/>
    <w:rsid w:val="00BB086C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53D"/>
    <w:rsid w:val="00BF78FD"/>
    <w:rsid w:val="00BF7F1E"/>
    <w:rsid w:val="00C015A6"/>
    <w:rsid w:val="00C0164D"/>
    <w:rsid w:val="00C02FE9"/>
    <w:rsid w:val="00C10042"/>
    <w:rsid w:val="00C10C91"/>
    <w:rsid w:val="00C12374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266C"/>
    <w:rsid w:val="00C97C1D"/>
    <w:rsid w:val="00CA09A2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095F"/>
    <w:rsid w:val="00D51056"/>
    <w:rsid w:val="00D519B5"/>
    <w:rsid w:val="00D52D85"/>
    <w:rsid w:val="00D53879"/>
    <w:rsid w:val="00D56446"/>
    <w:rsid w:val="00D61007"/>
    <w:rsid w:val="00D6108E"/>
    <w:rsid w:val="00D61235"/>
    <w:rsid w:val="00D62C30"/>
    <w:rsid w:val="00D62E51"/>
    <w:rsid w:val="00D62FF6"/>
    <w:rsid w:val="00D64008"/>
    <w:rsid w:val="00D66336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6540"/>
    <w:rsid w:val="00DA0259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48EC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65D"/>
    <w:rsid w:val="00F14B2C"/>
    <w:rsid w:val="00F21C6C"/>
    <w:rsid w:val="00F21EE8"/>
    <w:rsid w:val="00F226D3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2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023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D19"/>
    <w:rsid w:val="00F87D07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 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2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">
    <w:name w:val="Body Text 2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  <w:lang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 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2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">
    <w:name w:val="Body Text 2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  <w:lang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A3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AKowalik</cp:lastModifiedBy>
  <cp:revision>2</cp:revision>
  <cp:lastPrinted>2013-04-03T06:33:00Z</cp:lastPrinted>
  <dcterms:created xsi:type="dcterms:W3CDTF">2022-06-20T08:11:00Z</dcterms:created>
  <dcterms:modified xsi:type="dcterms:W3CDTF">2022-06-20T08:11:00Z</dcterms:modified>
</cp:coreProperties>
</file>